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166C">
      <w:pPr>
        <w:spacing w:before="0" w:after="160" w:line="276" w:lineRule="auto"/>
        <w:jc w:val="center"/>
      </w:pPr>
      <w:r>
        <w:rPr>
          <w:rFonts w:hint="eastAsia" w:eastAsia="宋体"/>
          <w:b/>
          <w:sz w:val="32"/>
          <w:lang w:val="en-US" w:eastAsia="zh-CN"/>
        </w:rPr>
        <w:t>Management Science &amp; Engineering （</w:t>
      </w:r>
      <w:r>
        <w:rPr>
          <w:b/>
          <w:sz w:val="32"/>
        </w:rPr>
        <w:t>AI in Finance</w:t>
      </w:r>
      <w:r>
        <w:rPr>
          <w:rFonts w:hint="eastAsia" w:eastAsia="宋体"/>
          <w:b/>
          <w:sz w:val="32"/>
          <w:lang w:eastAsia="zh-CN"/>
        </w:rPr>
        <w:t>）</w:t>
      </w:r>
      <w:r>
        <w:rPr>
          <w:b/>
          <w:sz w:val="32"/>
        </w:rPr>
        <w:t xml:space="preserve"> Program – Preliminary Application Form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788712E5">
        <w:trPr>
          <w:jc w:val="center"/>
        </w:trPr>
        <w:tc>
          <w:tcPr>
            <w:tcW w:w="9746" w:type="dxa"/>
            <w:tcBorders>
              <w:top w:val="single" w:color="BFBFBF" w:sz="12" w:space="0"/>
              <w:left w:val="single" w:color="BFBFBF" w:sz="12" w:space="0"/>
              <w:bottom w:val="single" w:color="BFBFBF" w:sz="12" w:space="0"/>
              <w:right w:val="single" w:color="BFBFBF" w:sz="12" w:space="0"/>
            </w:tcBorders>
            <w:shd w:val="clear" w:color="auto" w:fill="FAFAFA"/>
          </w:tcPr>
          <w:p w14:paraId="224DF6C6">
            <w:pPr>
              <w:spacing w:before="0"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/>
                <w:b/>
                <w:sz w:val="22"/>
              </w:rPr>
              <w:t xml:space="preserve">Purpose : </w:t>
            </w:r>
            <w:r>
              <w:rPr>
                <w:rFonts w:ascii="Calibri" w:hAnsi="Calibri" w:eastAsia="Calibri"/>
                <w:sz w:val="22"/>
              </w:rPr>
              <w:t>Please complete this form and email it to the program office before submitting the official university online application</w:t>
            </w:r>
            <w:r>
              <w:rPr>
                <w:rFonts w:hint="default"/>
                <w:sz w:val="22"/>
                <w:lang w:val="en-US"/>
              </w:rPr>
              <w:t>.</w:t>
            </w:r>
          </w:p>
          <w:p w14:paraId="26C263A9">
            <w:pPr>
              <w:spacing w:before="0" w:after="0" w:line="240" w:lineRule="auto"/>
              <w:rPr>
                <w:rFonts w:ascii="Calibri" w:hAnsi="Calibri" w:eastAsia="Calibri"/>
                <w:sz w:val="22"/>
              </w:rPr>
            </w:pPr>
            <w:r>
              <w:rPr>
                <w:rFonts w:ascii="Calibri" w:hAnsi="Calibri" w:eastAsia="Calibri"/>
                <w:b/>
                <w:sz w:val="22"/>
              </w:rPr>
              <w:t xml:space="preserve">How to submit / : </w:t>
            </w:r>
            <w:r>
              <w:rPr>
                <w:rFonts w:ascii="Calibri" w:hAnsi="Calibri" w:eastAsia="Calibri"/>
                <w:sz w:val="22"/>
              </w:rPr>
              <w:t>Type directly in this Word file. Save as DOCX or PDF.</w:t>
            </w:r>
          </w:p>
          <w:p w14:paraId="1A6726E1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 xml:space="preserve">Email subject : </w:t>
            </w:r>
            <w:r>
              <w:rPr>
                <w:rFonts w:ascii="Calibri" w:hAnsi="Calibri" w:eastAsia="Calibri"/>
                <w:sz w:val="22"/>
              </w:rPr>
              <w:t>AI in Finance – Preliminary Application – [Your Full Name]</w:t>
            </w:r>
          </w:p>
          <w:p w14:paraId="0C721E86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 xml:space="preserve">Official email : </w:t>
            </w:r>
            <w:r>
              <w:rPr>
                <w:rFonts w:ascii="Calibri" w:hAnsi="Calibri" w:eastAsia="Calibri"/>
                <w:sz w:val="22"/>
              </w:rPr>
              <w:t>[</w:t>
            </w:r>
            <w:r>
              <w:rPr>
                <w:rFonts w:hint="default"/>
                <w:sz w:val="22"/>
                <w:lang w:val="en-US"/>
              </w:rPr>
              <w:t>guojiani@swufe.edu.cn</w:t>
            </w:r>
            <w:r>
              <w:rPr>
                <w:rFonts w:ascii="Calibri" w:hAnsi="Calibri" w:eastAsia="Calibri"/>
                <w:sz w:val="22"/>
              </w:rPr>
              <w:t>]</w:t>
            </w:r>
          </w:p>
        </w:tc>
      </w:tr>
    </w:tbl>
    <w:p w14:paraId="45050E4C"/>
    <w:p w14:paraId="5610B75C">
      <w:pPr>
        <w:spacing w:before="160" w:after="120" w:line="276" w:lineRule="auto"/>
      </w:pPr>
      <w:r>
        <w:rPr>
          <w:b/>
          <w:sz w:val="26"/>
        </w:rPr>
        <w:t>A. Applicant Information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520"/>
      </w:tblGrid>
      <w:tr w14:paraId="76C932ED">
        <w:trPr>
          <w:jc w:val="center"/>
        </w:trPr>
        <w:tc>
          <w:tcPr>
            <w:tcW w:w="2948" w:type="dxa"/>
            <w:vAlign w:val="center"/>
          </w:tcPr>
          <w:p w14:paraId="5775099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Full Name (as in passport)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7E98EB94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41C72461">
        <w:trPr>
          <w:jc w:val="center"/>
        </w:trPr>
        <w:tc>
          <w:tcPr>
            <w:tcW w:w="2948" w:type="dxa"/>
            <w:vAlign w:val="center"/>
          </w:tcPr>
          <w:p w14:paraId="267477FE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Preferred Name (if any)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06CC3E4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6750365B">
        <w:trPr>
          <w:jc w:val="center"/>
        </w:trPr>
        <w:tc>
          <w:tcPr>
            <w:tcW w:w="2948" w:type="dxa"/>
            <w:vAlign w:val="center"/>
          </w:tcPr>
          <w:p w14:paraId="079F68F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Nationality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69AB7E1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6F537588">
        <w:trPr>
          <w:jc w:val="center"/>
        </w:trPr>
        <w:tc>
          <w:tcPr>
            <w:tcW w:w="2948" w:type="dxa"/>
            <w:vAlign w:val="center"/>
          </w:tcPr>
          <w:p w14:paraId="0BF03E13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Date of Birth (YYYY-MM-DD)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31D7ECE6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3B501B8">
        <w:trPr>
          <w:jc w:val="center"/>
        </w:trPr>
        <w:tc>
          <w:tcPr>
            <w:tcW w:w="2948" w:type="dxa"/>
            <w:vAlign w:val="center"/>
          </w:tcPr>
          <w:p w14:paraId="53AE7B3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Gender (optional)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7273566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2698897C">
        <w:trPr>
          <w:jc w:val="center"/>
        </w:trPr>
        <w:tc>
          <w:tcPr>
            <w:tcW w:w="2948" w:type="dxa"/>
            <w:vAlign w:val="center"/>
          </w:tcPr>
          <w:p w14:paraId="7AB318E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Email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7A4E0CD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1320FABC">
        <w:trPr>
          <w:jc w:val="center"/>
        </w:trPr>
        <w:tc>
          <w:tcPr>
            <w:tcW w:w="2948" w:type="dxa"/>
            <w:vAlign w:val="center"/>
          </w:tcPr>
          <w:p w14:paraId="6DA9BB77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 xml:space="preserve">Phone 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1FE3C33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3CB160D2">
        <w:trPr>
          <w:jc w:val="center"/>
        </w:trPr>
        <w:tc>
          <w:tcPr>
            <w:tcW w:w="2948" w:type="dxa"/>
            <w:vAlign w:val="center"/>
          </w:tcPr>
          <w:p w14:paraId="16F908B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WeChat / Line (optional)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6B5E47CA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36DF5905">
        <w:trPr>
          <w:jc w:val="center"/>
        </w:trPr>
        <w:tc>
          <w:tcPr>
            <w:tcW w:w="2948" w:type="dxa"/>
            <w:vAlign w:val="center"/>
          </w:tcPr>
          <w:p w14:paraId="7E29ABA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Current Address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56B9A44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2DFC4B13">
        <w:trPr>
          <w:jc w:val="center"/>
        </w:trPr>
        <w:tc>
          <w:tcPr>
            <w:tcW w:w="2948" w:type="dxa"/>
            <w:vAlign w:val="center"/>
          </w:tcPr>
          <w:p w14:paraId="059C02D3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Passport No. (optional)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4B2E83D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</w:tbl>
    <w:p w14:paraId="4FF104E0"/>
    <w:p w14:paraId="30DEDC66">
      <w:pPr>
        <w:spacing w:before="160" w:after="120" w:line="276" w:lineRule="auto"/>
      </w:pPr>
      <w:r>
        <w:rPr>
          <w:b/>
          <w:sz w:val="26"/>
        </w:rPr>
        <w:t>B. Program Information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520"/>
      </w:tblGrid>
      <w:tr w14:paraId="2A55AB66">
        <w:trPr>
          <w:jc w:val="center"/>
        </w:trPr>
        <w:tc>
          <w:tcPr>
            <w:tcW w:w="2948" w:type="dxa"/>
            <w:vAlign w:val="center"/>
          </w:tcPr>
          <w:p w14:paraId="30DBED84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Program applying for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48489430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10E242D3">
        <w:trPr>
          <w:jc w:val="center"/>
        </w:trPr>
        <w:tc>
          <w:tcPr>
            <w:tcW w:w="2948" w:type="dxa"/>
            <w:vAlign w:val="center"/>
          </w:tcPr>
          <w:p w14:paraId="7A356CD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Intended intake（</w:t>
            </w:r>
            <w:r>
              <w:rPr>
                <w:rFonts w:hint="default"/>
                <w:sz w:val="20"/>
                <w:lang w:val="en-US"/>
              </w:rPr>
              <w:t>e.g.</w:t>
            </w:r>
            <w:r>
              <w:rPr>
                <w:rFonts w:ascii="Calibri" w:hAnsi="Calibri" w:eastAsia="Calibri"/>
                <w:sz w:val="20"/>
              </w:rPr>
              <w:t xml:space="preserve"> 2026 Fall）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6570400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B994601">
        <w:trPr>
          <w:jc w:val="center"/>
        </w:trPr>
        <w:tc>
          <w:tcPr>
            <w:tcW w:w="2948" w:type="dxa"/>
            <w:vAlign w:val="center"/>
          </w:tcPr>
          <w:p w14:paraId="17AD614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Scholarship interest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hint="default"/>
                <w:sz w:val="20"/>
                <w:lang w:val="en-US"/>
              </w:rPr>
              <w:t>Yes</w:t>
            </w:r>
            <w:r>
              <w:rPr>
                <w:rFonts w:ascii="Calibri" w:hAnsi="Calibri" w:eastAsia="Calibri"/>
                <w:sz w:val="20"/>
              </w:rPr>
              <w:t>/</w:t>
            </w:r>
            <w:r>
              <w:rPr>
                <w:rFonts w:hint="default"/>
                <w:sz w:val="20"/>
                <w:lang w:val="en-US"/>
              </w:rPr>
              <w:t>No</w:t>
            </w:r>
            <w:r>
              <w:rPr>
                <w:rFonts w:ascii="Calibri" w:hAnsi="Calibri" w:eastAsia="Calibri"/>
                <w:sz w:val="20"/>
              </w:rPr>
              <w:t>/</w:t>
            </w:r>
            <w:r>
              <w:rPr>
                <w:rFonts w:hint="default"/>
                <w:sz w:val="20"/>
                <w:lang w:val="en-US"/>
              </w:rPr>
              <w:t>No answer</w:t>
            </w:r>
            <w:r>
              <w:rPr>
                <w:rFonts w:ascii="Calibri" w:hAnsi="Calibri" w:eastAsia="Calibri"/>
                <w:sz w:val="20"/>
              </w:rPr>
              <w:t>）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136A6986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374A37A7">
        <w:trPr>
          <w:jc w:val="center"/>
        </w:trPr>
        <w:tc>
          <w:tcPr>
            <w:tcW w:w="2948" w:type="dxa"/>
            <w:vAlign w:val="center"/>
          </w:tcPr>
          <w:p w14:paraId="1D433783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Country of residence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07EF0BA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</w:tbl>
    <w:p w14:paraId="56501CCB"/>
    <w:p w14:paraId="029F4C22">
      <w:pPr>
        <w:spacing w:before="160" w:after="120" w:line="276" w:lineRule="auto"/>
      </w:pPr>
      <w:r>
        <w:rPr>
          <w:b/>
          <w:sz w:val="26"/>
        </w:rPr>
        <w:t>C. Education Background</w:t>
      </w:r>
    </w:p>
    <w:p w14:paraId="599877F6">
      <w:pPr>
        <w:spacing w:before="0" w:after="120" w:line="276" w:lineRule="auto"/>
      </w:pPr>
      <w:r>
        <w:rPr>
          <w:i/>
          <w:sz w:val="20"/>
        </w:rPr>
        <w:t>List all post-secondary education (Bachelor, Master, etc.). Add rows if needed.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068"/>
        <w:gridCol w:w="1012"/>
        <w:gridCol w:w="1034"/>
        <w:gridCol w:w="1720"/>
        <w:gridCol w:w="1343"/>
        <w:gridCol w:w="1349"/>
      </w:tblGrid>
      <w:tr w14:paraId="3D23B9CF">
        <w:trPr>
          <w:jc w:val="center"/>
        </w:trPr>
        <w:tc>
          <w:tcPr>
            <w:tcW w:w="1436" w:type="dxa"/>
            <w:shd w:val="clear" w:color="auto" w:fill="D9E1F2"/>
          </w:tcPr>
          <w:p w14:paraId="14899C2A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0"/>
              </w:rPr>
              <w:t>Institution</w:t>
            </w:r>
            <w:r>
              <w:rPr>
                <w:rFonts w:ascii="Calibri" w:hAnsi="Calibri" w:eastAsia="Calibri"/>
                <w:b/>
                <w:sz w:val="20"/>
              </w:rPr>
              <w:br w:type="textWrapping"/>
            </w:r>
          </w:p>
        </w:tc>
        <w:tc>
          <w:tcPr>
            <w:tcW w:w="2068" w:type="dxa"/>
            <w:shd w:val="clear" w:color="auto" w:fill="D9E1F2"/>
          </w:tcPr>
          <w:p w14:paraId="100300B6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Country/Region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012" w:type="dxa"/>
            <w:shd w:val="clear" w:color="auto" w:fill="D9E1F2"/>
          </w:tcPr>
          <w:p w14:paraId="0FD87F2C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Degree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034" w:type="dxa"/>
            <w:shd w:val="clear" w:color="auto" w:fill="D9E1F2"/>
          </w:tcPr>
          <w:p w14:paraId="315DE879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Major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720" w:type="dxa"/>
            <w:shd w:val="clear" w:color="auto" w:fill="D9E1F2"/>
          </w:tcPr>
          <w:p w14:paraId="0AF3A4D3">
            <w:pPr>
              <w:spacing w:before="0" w:after="0" w:line="240" w:lineRule="auto"/>
              <w:rPr>
                <w:rFonts w:ascii="Calibri" w:hAnsi="Calibri" w:eastAsia="Calibri"/>
                <w:b/>
                <w:sz w:val="22"/>
              </w:rPr>
            </w:pPr>
            <w:r>
              <w:rPr>
                <w:rFonts w:ascii="Calibri" w:hAnsi="Calibri" w:eastAsia="Calibri"/>
                <w:b/>
                <w:sz w:val="22"/>
              </w:rPr>
              <w:t xml:space="preserve">Study Period </w:t>
            </w:r>
          </w:p>
          <w:p w14:paraId="51EC2199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(YYYY-MM)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343" w:type="dxa"/>
            <w:shd w:val="clear" w:color="auto" w:fill="D9E1F2"/>
          </w:tcPr>
          <w:p w14:paraId="3A0B364A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GPA (Scale)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349" w:type="dxa"/>
            <w:shd w:val="clear" w:color="auto" w:fill="D9E1F2"/>
          </w:tcPr>
          <w:p w14:paraId="24886901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Class Rank / Honors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</w:tr>
      <w:tr w14:paraId="21675561">
        <w:trPr>
          <w:jc w:val="center"/>
        </w:trPr>
        <w:tc>
          <w:tcPr>
            <w:tcW w:w="1436" w:type="dxa"/>
            <w:shd w:val="clear" w:color="auto" w:fill="F2F2F2"/>
            <w:vAlign w:val="center"/>
          </w:tcPr>
          <w:p w14:paraId="5207A0BA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 xml:space="preserve"> </w:t>
            </w:r>
          </w:p>
        </w:tc>
        <w:tc>
          <w:tcPr>
            <w:tcW w:w="2068" w:type="dxa"/>
            <w:shd w:val="clear" w:color="auto" w:fill="F2F2F2"/>
            <w:vAlign w:val="center"/>
          </w:tcPr>
          <w:p w14:paraId="16D14CD5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012" w:type="dxa"/>
            <w:shd w:val="clear" w:color="auto" w:fill="F2F2F2"/>
            <w:vAlign w:val="center"/>
          </w:tcPr>
          <w:p w14:paraId="2F98BB8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034" w:type="dxa"/>
            <w:shd w:val="clear" w:color="auto" w:fill="F2F2F2"/>
            <w:vAlign w:val="center"/>
          </w:tcPr>
          <w:p w14:paraId="71584AF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2B2BF9A0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3D8D5884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349" w:type="dxa"/>
            <w:shd w:val="clear" w:color="auto" w:fill="F2F2F2"/>
            <w:vAlign w:val="center"/>
          </w:tcPr>
          <w:p w14:paraId="0E7FB2BE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96D4A42">
        <w:trPr>
          <w:jc w:val="center"/>
        </w:trPr>
        <w:tc>
          <w:tcPr>
            <w:tcW w:w="1436" w:type="dxa"/>
            <w:shd w:val="clear" w:color="auto" w:fill="F2F2F2"/>
            <w:vAlign w:val="center"/>
          </w:tcPr>
          <w:p w14:paraId="6CC8838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 xml:space="preserve"> </w:t>
            </w:r>
          </w:p>
        </w:tc>
        <w:tc>
          <w:tcPr>
            <w:tcW w:w="2068" w:type="dxa"/>
            <w:shd w:val="clear" w:color="auto" w:fill="F2F2F2"/>
            <w:vAlign w:val="center"/>
          </w:tcPr>
          <w:p w14:paraId="102113D7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012" w:type="dxa"/>
            <w:shd w:val="clear" w:color="auto" w:fill="F2F2F2"/>
            <w:vAlign w:val="center"/>
          </w:tcPr>
          <w:p w14:paraId="1DAA0265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034" w:type="dxa"/>
            <w:shd w:val="clear" w:color="auto" w:fill="F2F2F2"/>
            <w:vAlign w:val="center"/>
          </w:tcPr>
          <w:p w14:paraId="1B461010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794ACA06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2E020E1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349" w:type="dxa"/>
            <w:shd w:val="clear" w:color="auto" w:fill="F2F2F2"/>
            <w:vAlign w:val="center"/>
          </w:tcPr>
          <w:p w14:paraId="6E594ED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2ECCCE4B">
        <w:trPr>
          <w:jc w:val="center"/>
        </w:trPr>
        <w:tc>
          <w:tcPr>
            <w:tcW w:w="1436" w:type="dxa"/>
            <w:shd w:val="clear" w:color="auto" w:fill="F2F2F2"/>
            <w:vAlign w:val="center"/>
          </w:tcPr>
          <w:p w14:paraId="15263733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 xml:space="preserve"> </w:t>
            </w:r>
          </w:p>
        </w:tc>
        <w:tc>
          <w:tcPr>
            <w:tcW w:w="2068" w:type="dxa"/>
            <w:shd w:val="clear" w:color="auto" w:fill="F2F2F2"/>
            <w:vAlign w:val="center"/>
          </w:tcPr>
          <w:p w14:paraId="45FAEF56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012" w:type="dxa"/>
            <w:shd w:val="clear" w:color="auto" w:fill="F2F2F2"/>
            <w:vAlign w:val="center"/>
          </w:tcPr>
          <w:p w14:paraId="101C4F2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034" w:type="dxa"/>
            <w:shd w:val="clear" w:color="auto" w:fill="F2F2F2"/>
            <w:vAlign w:val="center"/>
          </w:tcPr>
          <w:p w14:paraId="524AFB3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4C77A75A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211B3CA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349" w:type="dxa"/>
            <w:shd w:val="clear" w:color="auto" w:fill="F2F2F2"/>
            <w:vAlign w:val="center"/>
          </w:tcPr>
          <w:p w14:paraId="4DC55A17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</w:tbl>
    <w:p w14:paraId="69E330CC"/>
    <w:p w14:paraId="38C9BBE4">
      <w:pPr>
        <w:spacing w:before="160" w:after="120" w:line="276" w:lineRule="auto"/>
      </w:pPr>
      <w:r>
        <w:rPr>
          <w:b/>
          <w:sz w:val="26"/>
        </w:rPr>
        <w:t>D. Standardized Test Scores</w:t>
      </w:r>
    </w:p>
    <w:p w14:paraId="60B0D0A3">
      <w:pPr>
        <w:spacing w:before="0" w:after="120" w:line="276" w:lineRule="auto"/>
      </w:pPr>
      <w:r>
        <w:rPr>
          <w:i/>
          <w:sz w:val="20"/>
        </w:rPr>
        <w:t>If you have not taken an exam yet, write “Planned” and expected date.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949"/>
        <w:gridCol w:w="1949"/>
        <w:gridCol w:w="1949"/>
        <w:gridCol w:w="1949"/>
      </w:tblGrid>
      <w:tr w14:paraId="7A5ABA0C">
        <w:trPr>
          <w:jc w:val="center"/>
        </w:trPr>
        <w:tc>
          <w:tcPr>
            <w:tcW w:w="1949" w:type="dxa"/>
            <w:shd w:val="clear" w:color="auto" w:fill="E2EFDA"/>
          </w:tcPr>
          <w:p w14:paraId="675886DB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0"/>
              </w:rPr>
              <w:t>Test</w:t>
            </w:r>
            <w:r>
              <w:rPr>
                <w:rFonts w:ascii="Calibri" w:hAnsi="Calibri" w:eastAsia="Calibri"/>
                <w:b/>
                <w:sz w:val="20"/>
              </w:rPr>
              <w:br w:type="textWrapping"/>
            </w:r>
          </w:p>
        </w:tc>
        <w:tc>
          <w:tcPr>
            <w:tcW w:w="1949" w:type="dxa"/>
            <w:shd w:val="clear" w:color="auto" w:fill="E2EFDA"/>
          </w:tcPr>
          <w:p w14:paraId="34106C20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Test Date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949" w:type="dxa"/>
            <w:shd w:val="clear" w:color="auto" w:fill="E2EFDA"/>
          </w:tcPr>
          <w:p w14:paraId="6A43FFE4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Overall Score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949" w:type="dxa"/>
            <w:shd w:val="clear" w:color="auto" w:fill="E2EFDA"/>
          </w:tcPr>
          <w:p w14:paraId="0D8142A5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Section Scores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  <w:tc>
          <w:tcPr>
            <w:tcW w:w="1949" w:type="dxa"/>
            <w:shd w:val="clear" w:color="auto" w:fill="E2EFDA"/>
          </w:tcPr>
          <w:p w14:paraId="1801B945"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sz w:val="22"/>
              </w:rPr>
              <w:t>Report/ID No. (optional)</w:t>
            </w:r>
            <w:r>
              <w:rPr>
                <w:rFonts w:ascii="Calibri" w:hAnsi="Calibri" w:eastAsia="Calibri"/>
                <w:b/>
                <w:sz w:val="22"/>
              </w:rPr>
              <w:br w:type="textWrapping"/>
            </w:r>
          </w:p>
        </w:tc>
      </w:tr>
      <w:tr w14:paraId="7362BCAE">
        <w:trPr>
          <w:jc w:val="center"/>
        </w:trPr>
        <w:tc>
          <w:tcPr>
            <w:tcW w:w="1949" w:type="dxa"/>
            <w:vAlign w:val="center"/>
          </w:tcPr>
          <w:p w14:paraId="0C5C372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TOEFL iBT</w:t>
            </w:r>
          </w:p>
        </w:tc>
        <w:tc>
          <w:tcPr>
            <w:tcW w:w="1949" w:type="dxa"/>
            <w:shd w:val="clear" w:color="auto" w:fill="F2F2F2"/>
          </w:tcPr>
          <w:p w14:paraId="110E0F1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1A801930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5787C26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4188EF0A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3C4EDE30">
        <w:trPr>
          <w:jc w:val="center"/>
        </w:trPr>
        <w:tc>
          <w:tcPr>
            <w:tcW w:w="1949" w:type="dxa"/>
            <w:vAlign w:val="center"/>
          </w:tcPr>
          <w:p w14:paraId="35667BC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IELTS Academic</w:t>
            </w:r>
          </w:p>
        </w:tc>
        <w:tc>
          <w:tcPr>
            <w:tcW w:w="1949" w:type="dxa"/>
            <w:shd w:val="clear" w:color="auto" w:fill="F2F2F2"/>
          </w:tcPr>
          <w:p w14:paraId="274B4FC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188A4DB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34155757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5EA42C8B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54C172DE">
        <w:trPr>
          <w:jc w:val="center"/>
        </w:trPr>
        <w:tc>
          <w:tcPr>
            <w:tcW w:w="1949" w:type="dxa"/>
            <w:vAlign w:val="center"/>
          </w:tcPr>
          <w:p w14:paraId="70C4528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Duolingo English Test</w:t>
            </w:r>
          </w:p>
        </w:tc>
        <w:tc>
          <w:tcPr>
            <w:tcW w:w="1949" w:type="dxa"/>
            <w:shd w:val="clear" w:color="auto" w:fill="F2F2F2"/>
          </w:tcPr>
          <w:p w14:paraId="2A8D2CC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40E1703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632FC4B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798E7B9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F0FE4B4">
        <w:trPr>
          <w:jc w:val="center"/>
        </w:trPr>
        <w:tc>
          <w:tcPr>
            <w:tcW w:w="1949" w:type="dxa"/>
            <w:vAlign w:val="center"/>
          </w:tcPr>
          <w:p w14:paraId="3814ED8C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PTE Academic</w:t>
            </w:r>
          </w:p>
        </w:tc>
        <w:tc>
          <w:tcPr>
            <w:tcW w:w="1949" w:type="dxa"/>
            <w:shd w:val="clear" w:color="auto" w:fill="F2F2F2"/>
          </w:tcPr>
          <w:p w14:paraId="3B8D370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36F81104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3AA1CD2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424E40D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1B7D02D">
        <w:trPr>
          <w:jc w:val="center"/>
        </w:trPr>
        <w:tc>
          <w:tcPr>
            <w:tcW w:w="1949" w:type="dxa"/>
            <w:vAlign w:val="center"/>
          </w:tcPr>
          <w:p w14:paraId="0EC6AAD4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GRE</w:t>
            </w:r>
          </w:p>
        </w:tc>
        <w:tc>
          <w:tcPr>
            <w:tcW w:w="1949" w:type="dxa"/>
            <w:shd w:val="clear" w:color="auto" w:fill="F2F2F2"/>
          </w:tcPr>
          <w:p w14:paraId="7832C9C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69139EBB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519F7595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15AE18E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640A26E1">
        <w:trPr>
          <w:jc w:val="center"/>
        </w:trPr>
        <w:tc>
          <w:tcPr>
            <w:tcW w:w="1949" w:type="dxa"/>
            <w:vAlign w:val="center"/>
          </w:tcPr>
          <w:p w14:paraId="244DAA49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GMAT</w:t>
            </w:r>
          </w:p>
        </w:tc>
        <w:tc>
          <w:tcPr>
            <w:tcW w:w="1949" w:type="dxa"/>
            <w:shd w:val="clear" w:color="auto" w:fill="F2F2F2"/>
          </w:tcPr>
          <w:p w14:paraId="56F15176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5B02815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78A7F39E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50551A5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1217F12C">
        <w:trPr>
          <w:jc w:val="center"/>
        </w:trPr>
        <w:tc>
          <w:tcPr>
            <w:tcW w:w="1949" w:type="dxa"/>
            <w:vAlign w:val="center"/>
          </w:tcPr>
          <w:p w14:paraId="3BE0D51A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Other 1 (specify)</w:t>
            </w:r>
          </w:p>
        </w:tc>
        <w:tc>
          <w:tcPr>
            <w:tcW w:w="1949" w:type="dxa"/>
            <w:shd w:val="clear" w:color="auto" w:fill="F2F2F2"/>
          </w:tcPr>
          <w:p w14:paraId="7B4BD41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730E74D5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54E181D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19E4465C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5ADE3282">
        <w:trPr>
          <w:jc w:val="center"/>
        </w:trPr>
        <w:tc>
          <w:tcPr>
            <w:tcW w:w="1949" w:type="dxa"/>
            <w:vAlign w:val="center"/>
          </w:tcPr>
          <w:p w14:paraId="4347271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Other 2 (specify)</w:t>
            </w:r>
          </w:p>
        </w:tc>
        <w:tc>
          <w:tcPr>
            <w:tcW w:w="1949" w:type="dxa"/>
            <w:shd w:val="clear" w:color="auto" w:fill="F2F2F2"/>
          </w:tcPr>
          <w:p w14:paraId="68929974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3BA8CEC3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17EC1217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  <w:tc>
          <w:tcPr>
            <w:tcW w:w="1949" w:type="dxa"/>
            <w:shd w:val="clear" w:color="auto" w:fill="F2F2F2"/>
          </w:tcPr>
          <w:p w14:paraId="11048AF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</w:tbl>
    <w:p w14:paraId="17367015"/>
    <w:p w14:paraId="494B0AA0">
      <w:pPr>
        <w:spacing w:before="160" w:after="120" w:line="276" w:lineRule="auto"/>
      </w:pPr>
      <w:r>
        <w:rPr>
          <w:b/>
          <w:sz w:val="26"/>
        </w:rPr>
        <w:t>E. Experience (optional)</w:t>
      </w:r>
    </w:p>
    <w:p w14:paraId="52146DD1">
      <w:pPr>
        <w:spacing w:before="0" w:after="120" w:line="276" w:lineRule="auto"/>
      </w:pPr>
      <w:r>
        <w:rPr>
          <w:sz w:val="21"/>
        </w:rPr>
        <w:t>Briefly list relevant experience (internships, research, projects, competitions, publications).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601DC26F">
        <w:trPr>
          <w:jc w:val="center"/>
        </w:trPr>
        <w:tc>
          <w:tcPr>
            <w:tcW w:w="9746" w:type="dxa"/>
            <w:tcBorders>
              <w:top w:val="single" w:color="BFBFBF" w:sz="12" w:space="0"/>
              <w:left w:val="single" w:color="BFBFBF" w:sz="12" w:space="0"/>
              <w:bottom w:val="single" w:color="BFBFBF" w:sz="12" w:space="0"/>
              <w:right w:val="single" w:color="BFBFBF" w:sz="12" w:space="0"/>
            </w:tcBorders>
            <w:shd w:val="clear" w:color="auto" w:fill="F2F2F2"/>
          </w:tcPr>
          <w:p w14:paraId="6BB4E58C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</w:p>
        </w:tc>
      </w:tr>
    </w:tbl>
    <w:p w14:paraId="01383C42"/>
    <w:p w14:paraId="3D662974">
      <w:pPr>
        <w:spacing w:before="160" w:after="120" w:line="276" w:lineRule="auto"/>
      </w:pPr>
      <w:r>
        <w:rPr>
          <w:b/>
          <w:sz w:val="26"/>
        </w:rPr>
        <w:t>F. How did you hear about this program?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873"/>
      </w:tblGrid>
      <w:tr w14:paraId="482A6596">
        <w:trPr>
          <w:jc w:val="center"/>
        </w:trPr>
        <w:tc>
          <w:tcPr>
            <w:tcW w:w="4873" w:type="dxa"/>
          </w:tcPr>
          <w:p w14:paraId="28D40EF5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☐ University/Program website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Social media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Search engine</w:t>
            </w:r>
          </w:p>
        </w:tc>
        <w:tc>
          <w:tcPr>
            <w:tcW w:w="4873" w:type="dxa"/>
            <w:shd w:val="clear" w:color="auto" w:fill="F2F2F2"/>
          </w:tcPr>
          <w:p w14:paraId="34134C9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0E20715">
        <w:trPr>
          <w:jc w:val="center"/>
        </w:trPr>
        <w:tc>
          <w:tcPr>
            <w:tcW w:w="4873" w:type="dxa"/>
          </w:tcPr>
          <w:p w14:paraId="0F2422EC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☐ Education fair / webinar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Agent / consultant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Partner university</w:t>
            </w:r>
          </w:p>
        </w:tc>
        <w:tc>
          <w:tcPr>
            <w:tcW w:w="4873" w:type="dxa"/>
            <w:shd w:val="clear" w:color="auto" w:fill="F2F2F2"/>
          </w:tcPr>
          <w:p w14:paraId="78BB280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78EDE62A">
        <w:trPr>
          <w:jc w:val="center"/>
        </w:trPr>
        <w:tc>
          <w:tcPr>
            <w:tcW w:w="4873" w:type="dxa"/>
          </w:tcPr>
          <w:p w14:paraId="327F5E2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☐ Faculty recommendation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Alumni / current student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Friend / family</w:t>
            </w:r>
          </w:p>
        </w:tc>
        <w:tc>
          <w:tcPr>
            <w:tcW w:w="4873" w:type="dxa"/>
            <w:shd w:val="clear" w:color="auto" w:fill="F2F2F2"/>
          </w:tcPr>
          <w:p w14:paraId="0055779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4479DFE8">
        <w:trPr>
          <w:jc w:val="center"/>
        </w:trPr>
        <w:tc>
          <w:tcPr>
            <w:tcW w:w="4873" w:type="dxa"/>
          </w:tcPr>
          <w:p w14:paraId="6B98F89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☐ Advertisements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Ranking/portal websites</w:t>
            </w:r>
            <w:r>
              <w:rPr>
                <w:rFonts w:ascii="Calibri" w:hAnsi="Calibri" w:eastAsia="Calibri"/>
                <w:sz w:val="20"/>
              </w:rPr>
              <w:br w:type="textWrapping"/>
            </w:r>
            <w:r>
              <w:rPr>
                <w:rFonts w:ascii="Calibri" w:hAnsi="Calibri" w:eastAsia="Calibri"/>
                <w:sz w:val="20"/>
              </w:rPr>
              <w:t>☐ Other (specify): ____________________</w:t>
            </w:r>
          </w:p>
        </w:tc>
        <w:tc>
          <w:tcPr>
            <w:tcW w:w="4873" w:type="dxa"/>
            <w:shd w:val="clear" w:color="auto" w:fill="F2F2F2"/>
          </w:tcPr>
          <w:p w14:paraId="65222C3C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4CF7E80A">
        <w:trPr>
          <w:jc w:val="center"/>
        </w:trPr>
        <w:tc>
          <w:tcPr>
            <w:tcW w:w="9746" w:type="dxa"/>
            <w:gridSpan w:val="2"/>
          </w:tcPr>
          <w:p w14:paraId="1D6BE7D3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>If referred by someone, please write their name and contact:</w:t>
            </w:r>
          </w:p>
        </w:tc>
      </w:tr>
      <w:tr w14:paraId="3C8973D0">
        <w:trPr>
          <w:jc w:val="center"/>
        </w:trPr>
        <w:tc>
          <w:tcPr>
            <w:tcW w:w="9746" w:type="dxa"/>
            <w:gridSpan w:val="2"/>
            <w:shd w:val="clear" w:color="auto" w:fill="F2F2F2"/>
          </w:tcPr>
          <w:p w14:paraId="351CA666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</w:tbl>
    <w:p w14:paraId="6626C7EF"/>
    <w:p w14:paraId="0D85567F">
      <w:pPr>
        <w:spacing w:before="160" w:after="120" w:line="276" w:lineRule="auto"/>
      </w:pPr>
      <w:r>
        <w:rPr>
          <w:b/>
          <w:sz w:val="26"/>
        </w:rPr>
        <w:t>G. Short Statement (max 500 words)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46619C98">
        <w:trPr>
          <w:trHeight w:val="5953" w:hRule="exact"/>
          <w:jc w:val="center"/>
        </w:trPr>
        <w:tc>
          <w:tcPr>
            <w:tcW w:w="9746" w:type="dxa"/>
            <w:shd w:val="clear" w:color="auto" w:fill="F2F2F2"/>
          </w:tcPr>
          <w:p w14:paraId="65FD42F1">
            <w:pPr>
              <w:spacing w:before="0" w:after="120" w:line="276" w:lineRule="auto"/>
            </w:pPr>
            <w:r>
              <w:rPr>
                <w:sz w:val="21"/>
              </w:rPr>
              <w:t>In 500 words or less, explain: (1) why you want to study AI in Finance, (2) why our program is a good fit, and (3) what you plan to do after graduation.</w:t>
            </w:r>
            <w:r>
              <w:rPr>
                <w:sz w:val="21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  <w:r>
              <w:rPr>
                <w:rFonts w:ascii="Calibri" w:hAnsi="Calibri" w:eastAsia="Calibri"/>
                <w:sz w:val="22"/>
              </w:rPr>
              <w:br w:type="textWrapping"/>
            </w:r>
          </w:p>
        </w:tc>
      </w:tr>
    </w:tbl>
    <w:p w14:paraId="2DD7834F"/>
    <w:p w14:paraId="4A3D9F43"/>
    <w:p w14:paraId="3A53ADF3">
      <w:pPr>
        <w:spacing w:before="160" w:after="120" w:line="276" w:lineRule="auto"/>
      </w:pPr>
      <w:r>
        <w:rPr>
          <w:rFonts w:hint="default"/>
          <w:b/>
          <w:sz w:val="26"/>
          <w:lang w:val="en-US"/>
        </w:rPr>
        <w:t>H</w:t>
      </w:r>
      <w:r>
        <w:rPr>
          <w:b/>
          <w:sz w:val="26"/>
        </w:rPr>
        <w:t>. Declaration</w:t>
      </w:r>
    </w:p>
    <w:p w14:paraId="7368A22B">
      <w:pPr>
        <w:spacing w:before="0" w:after="120" w:line="276" w:lineRule="auto"/>
      </w:pPr>
      <w:r>
        <w:rPr>
          <w:sz w:val="21"/>
        </w:rPr>
        <w:t>I certify that the information provided in this form is true and complete to the best of my knowledge. I understand that this form is for preliminary review by the program and does not replace the official university application.</w:t>
      </w:r>
      <w:r>
        <w:rPr>
          <w:sz w:val="21"/>
        </w:rPr>
        <w:br w:type="textWrapping"/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6066"/>
      </w:tblGrid>
      <w:tr w14:paraId="03DE2503">
        <w:trPr>
          <w:jc w:val="center"/>
        </w:trPr>
        <w:tc>
          <w:tcPr>
            <w:tcW w:w="3402" w:type="dxa"/>
            <w:vAlign w:val="center"/>
          </w:tcPr>
          <w:p w14:paraId="11622D88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Signature (typed name is acceptable)</w:t>
            </w:r>
          </w:p>
        </w:tc>
        <w:tc>
          <w:tcPr>
            <w:tcW w:w="6066" w:type="dxa"/>
            <w:shd w:val="clear" w:color="auto" w:fill="F2F2F2"/>
            <w:vAlign w:val="center"/>
          </w:tcPr>
          <w:p w14:paraId="03C4F34D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  <w:bookmarkStart w:id="0" w:name="_GoBack"/>
            <w:bookmarkEnd w:id="0"/>
          </w:p>
        </w:tc>
      </w:tr>
      <w:tr w14:paraId="683DC93E">
        <w:trPr>
          <w:jc w:val="center"/>
        </w:trPr>
        <w:tc>
          <w:tcPr>
            <w:tcW w:w="3402" w:type="dxa"/>
            <w:vAlign w:val="center"/>
          </w:tcPr>
          <w:p w14:paraId="157D224B">
            <w:pPr>
              <w:spacing w:before="0" w:after="0" w:line="240" w:lineRule="auto"/>
              <w:rPr>
                <w:rFonts w:hint="default"/>
                <w:lang w:val="en-US"/>
              </w:rPr>
            </w:pPr>
            <w:r>
              <w:rPr>
                <w:rFonts w:ascii="Calibri" w:hAnsi="Calibri" w:eastAsia="Calibri"/>
                <w:sz w:val="20"/>
              </w:rPr>
              <w:t>Date (YYYY-MM-DD)</w:t>
            </w:r>
          </w:p>
        </w:tc>
        <w:tc>
          <w:tcPr>
            <w:tcW w:w="6066" w:type="dxa"/>
            <w:shd w:val="clear" w:color="auto" w:fill="F2F2F2"/>
            <w:vAlign w:val="center"/>
          </w:tcPr>
          <w:p w14:paraId="3904DD0F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  <w:tr w14:paraId="632C2CFC">
        <w:trPr>
          <w:jc w:val="center"/>
        </w:trPr>
        <w:tc>
          <w:tcPr>
            <w:tcW w:w="3402" w:type="dxa"/>
            <w:vAlign w:val="center"/>
          </w:tcPr>
          <w:p w14:paraId="6583FEA1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0"/>
              </w:rPr>
              <w:t>Place</w:t>
            </w:r>
          </w:p>
        </w:tc>
        <w:tc>
          <w:tcPr>
            <w:tcW w:w="6066" w:type="dxa"/>
            <w:shd w:val="clear" w:color="auto" w:fill="F2F2F2"/>
            <w:vAlign w:val="center"/>
          </w:tcPr>
          <w:p w14:paraId="70503AF2">
            <w:pPr>
              <w:spacing w:before="0" w:after="0" w:line="240" w:lineRule="auto"/>
            </w:pPr>
            <w:r>
              <w:rPr>
                <w:rFonts w:ascii="Calibri" w:hAnsi="Calibri" w:eastAsia="Calibri"/>
                <w:sz w:val="22"/>
              </w:rPr>
              <w:t xml:space="preserve"> </w:t>
            </w:r>
          </w:p>
        </w:tc>
      </w:tr>
    </w:tbl>
    <w:p w14:paraId="1273A1E6"/>
    <w:p w14:paraId="0DB4897C">
      <w:pPr>
        <w:spacing w:before="200" w:after="0" w:line="276" w:lineRule="auto"/>
      </w:pPr>
      <w:r>
        <w:rPr>
          <w:i/>
          <w:sz w:val="18"/>
        </w:rPr>
        <w:t>Program Office Use Only： Applicant ID: ________  Reviewer: ________  Notes: __________________________</w:t>
      </w:r>
    </w:p>
    <w:sectPr>
      <w:pgSz w:w="12240" w:h="15840"/>
      <w:pgMar w:top="1134" w:right="1247" w:bottom="1134" w:left="12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3FEA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李庆</cp:lastModifiedBy>
  <dcterms:modified xsi:type="dcterms:W3CDTF">2025-12-17T15:44:35Z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D2EAC749A7158FD0635F426980C3838D_42</vt:lpwstr>
  </property>
</Properties>
</file>